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SFA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angie    </w:t>
      </w:r>
      <w:r>
        <w:t xml:space="preserve">   kevin    </w:t>
      </w:r>
      <w:r>
        <w:t xml:space="preserve">   hailieyjade     </w:t>
      </w:r>
      <w:r>
        <w:t xml:space="preserve">   teddy    </w:t>
      </w:r>
      <w:r>
        <w:t xml:space="preserve">   tonisha    </w:t>
      </w:r>
      <w:r>
        <w:t xml:space="preserve">   dessiray    </w:t>
      </w:r>
      <w:r>
        <w:t xml:space="preserve">   harrylyne    </w:t>
      </w:r>
      <w:r>
        <w:t xml:space="preserve">   fawne    </w:t>
      </w:r>
      <w:r>
        <w:t xml:space="preserve">   ronnie    </w:t>
      </w:r>
      <w:r>
        <w:t xml:space="preserve">   kerisha    </w:t>
      </w:r>
      <w:r>
        <w:t xml:space="preserve">   emeric    </w:t>
      </w:r>
      <w:r>
        <w:t xml:space="preserve">   stradus    </w:t>
      </w:r>
      <w:r>
        <w:t xml:space="preserve">   jurriath    </w:t>
      </w:r>
      <w:r>
        <w:t xml:space="preserve">   readeveryday    </w:t>
      </w:r>
      <w:r>
        <w:t xml:space="preserve">   successforall    </w:t>
      </w:r>
      <w:r>
        <w:t xml:space="preserve">   accessible    </w:t>
      </w:r>
      <w:r>
        <w:t xml:space="preserve">   serenaded    </w:t>
      </w:r>
      <w:r>
        <w:t xml:space="preserve">   administer    </w:t>
      </w:r>
      <w:r>
        <w:t xml:space="preserve">   stationary    </w:t>
      </w:r>
      <w:r>
        <w:t xml:space="preserve">   triumph    </w:t>
      </w:r>
      <w:r>
        <w:t xml:space="preserve">   versatile    </w:t>
      </w:r>
      <w:r>
        <w:t xml:space="preserve">   efficiency    </w:t>
      </w:r>
      <w:r>
        <w:t xml:space="preserve">   dramatically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SFA Vocabulary</dc:title>
  <dcterms:created xsi:type="dcterms:W3CDTF">2021-10-11T16:32:56Z</dcterms:created>
  <dcterms:modified xsi:type="dcterms:W3CDTF">2021-10-11T16:32:56Z</dcterms:modified>
</cp:coreProperties>
</file>