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SHAWN'S GRADUATION PARTY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SHAWN'S FAVORITE DINE IN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SHAWN'S FAVORITE RAPPERS.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SHAWN'S MAJOR IN AT GEORGETOWN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 WHERE SHAWN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SHAWN'S FAVORITE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SHAWN GOING HERE AFTER GRADUATION.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SHAWN'S FAVORITE TV SHOWS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 OF SHOES SHAWN HAS THE MOST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SHAWN'S AAU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SHAWN TRAVELED HERE FOR 10 DAYS IN 2016.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SHAWN'S FAVORITE FAST FOOD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DOG IS GEORGETOWN'S MASCOT.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JOB DID SHAWN DO IN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STRATEGY GAME SHAWN PLAYS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SHAWN'S GRADUATION PARTY PUZZLE</dc:title>
  <dcterms:created xsi:type="dcterms:W3CDTF">2021-10-11T16:35:28Z</dcterms:created>
  <dcterms:modified xsi:type="dcterms:W3CDTF">2021-10-11T16:35:28Z</dcterms:modified>
</cp:coreProperties>
</file>