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SIPPS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happen    </w:t>
      </w:r>
      <w:r>
        <w:t xml:space="preserve">   busy    </w:t>
      </w:r>
      <w:r>
        <w:t xml:space="preserve">   behind    </w:t>
      </w:r>
      <w:r>
        <w:t xml:space="preserve">   begin    </w:t>
      </w:r>
      <w:r>
        <w:t xml:space="preserve">   struggle    </w:t>
      </w:r>
      <w:r>
        <w:t xml:space="preserve">   candle    </w:t>
      </w:r>
      <w:r>
        <w:t xml:space="preserve">   industry    </w:t>
      </w:r>
      <w:r>
        <w:t xml:space="preserve">   puzzle    </w:t>
      </w:r>
      <w:r>
        <w:t xml:space="preserve">   empty    </w:t>
      </w:r>
      <w:r>
        <w:t xml:space="preserve">   contrast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SIPPS spelling</dc:title>
  <dcterms:created xsi:type="dcterms:W3CDTF">2021-10-11T16:47:24Z</dcterms:created>
  <dcterms:modified xsi:type="dcterms:W3CDTF">2021-10-11T16:47:24Z</dcterms:modified>
</cp:coreProperties>
</file>