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SIT MEMORIES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Analyzing Data    </w:t>
      </w:r>
      <w:r>
        <w:t xml:space="preserve">   DARS    </w:t>
      </w:r>
      <w:r>
        <w:t xml:space="preserve">   DBVI    </w:t>
      </w:r>
      <w:r>
        <w:t xml:space="preserve">   Dont Just SIT There    </w:t>
      </w:r>
      <w:r>
        <w:t xml:space="preserve">   Excel Spreadsheet    </w:t>
      </w:r>
      <w:r>
        <w:t xml:space="preserve">   Interagency    </w:t>
      </w:r>
      <w:r>
        <w:t xml:space="preserve">   Monthly Meetings    </w:t>
      </w:r>
      <w:r>
        <w:t xml:space="preserve">   Needs Assessment    </w:t>
      </w:r>
      <w:r>
        <w:t xml:space="preserve">   Presentations    </w:t>
      </w:r>
      <w:r>
        <w:t xml:space="preserve">   Priorities    </w:t>
      </w:r>
      <w:r>
        <w:t xml:space="preserve">   Regional Teams    </w:t>
      </w:r>
      <w:r>
        <w:t xml:space="preserve">   Road Trips    </w:t>
      </w:r>
      <w:r>
        <w:t xml:space="preserve">   SIT Banner    </w:t>
      </w:r>
      <w:r>
        <w:t xml:space="preserve">   SIT Team    </w:t>
      </w:r>
      <w:r>
        <w:t xml:space="preserve">   Stakeholders    </w:t>
      </w:r>
      <w:r>
        <w:t xml:space="preserve">   Town Hall    </w:t>
      </w:r>
      <w:r>
        <w:t xml:space="preserve">   Trainings    </w:t>
      </w:r>
      <w:r>
        <w:t xml:space="preserve">   Valley CSB    </w:t>
      </w:r>
      <w:r>
        <w:t xml:space="preserve">   VCU Rehab    </w:t>
      </w:r>
      <w:r>
        <w:t xml:space="preserve">   VDDHH    </w:t>
      </w:r>
      <w:r>
        <w:t xml:space="preserve">   We Will Miss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 MEMORIES</dc:title>
  <dcterms:created xsi:type="dcterms:W3CDTF">2021-10-11T16:46:45Z</dcterms:created>
  <dcterms:modified xsi:type="dcterms:W3CDTF">2021-10-11T16:46:45Z</dcterms:modified>
</cp:coreProperties>
</file>