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 Session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compromise the Earth, processes acting below and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integrated set of parts that work together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phenomena are observed to happen in the same way- no deviations have ever been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Exchange of both energy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logical steps scientists use to "get to the truth" of processes acting in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 the origin and development, chronological order of geologic events through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well-tested hypothesis- widely accepted view that explains observable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atmosphere and processes that produce climate and weathe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Exchange of energy, no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exchange of energy or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Session 1</dc:title>
  <dcterms:created xsi:type="dcterms:W3CDTF">2021-10-11T16:39:27Z</dcterms:created>
  <dcterms:modified xsi:type="dcterms:W3CDTF">2021-10-11T16:39:27Z</dcterms:modified>
</cp:coreProperties>
</file>