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SKCIN SKINBELIEVABLE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wrap is designed to create a secure and warm environment for clients.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Kills certain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Rash razorbumps foreign body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Softens pores to allow easier removal of comedones blockage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Specialized ingredients to enhances, calm the skin and focus on the skins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nutrient to the skin initiates relaxation increase microcirculation &amp; serum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Assessment of the skin to create a personalized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Deep cleansing :refreshing the skin and balances the ph :skin warming to soften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immovable part of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tapping  movement applied with the fingertips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serums to address specific concerns and moisture with sun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a thorough analysis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cleansing to remove any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for identification of skin type and pigmentation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Placed under client arm or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Applies product to the face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 clients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Remove of dead skin cells and buildup of pollution and debris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Remove product frm containers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SKCIN SKINBELIEVABLE</dc:title>
  <dcterms:created xsi:type="dcterms:W3CDTF">2021-10-11T16:47:56Z</dcterms:created>
  <dcterms:modified xsi:type="dcterms:W3CDTF">2021-10-11T16:47:56Z</dcterms:modified>
</cp:coreProperties>
</file>