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SKEDADDLE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CONTAMINATION    </w:t>
      </w:r>
      <w:r>
        <w:t xml:space="preserve">   INSULATION    </w:t>
      </w:r>
      <w:r>
        <w:t xml:space="preserve">   TECHNICIAN    </w:t>
      </w:r>
      <w:r>
        <w:t xml:space="preserve">   FRANCHISE    </w:t>
      </w:r>
      <w:r>
        <w:t xml:space="preserve">   SPCA    </w:t>
      </w:r>
      <w:r>
        <w:t xml:space="preserve">   SKEDADDLE    </w:t>
      </w:r>
      <w:r>
        <w:t xml:space="preserve">   HAMILTON    </w:t>
      </w:r>
      <w:r>
        <w:t xml:space="preserve">   SKUNK    </w:t>
      </w:r>
      <w:r>
        <w:t xml:space="preserve">   SCREENING    </w:t>
      </w:r>
      <w:r>
        <w:t xml:space="preserve">   BILL    </w:t>
      </w:r>
      <w:r>
        <w:t xml:space="preserve">   RABIES    </w:t>
      </w:r>
      <w:r>
        <w:t xml:space="preserve">   HISTOPLASMOSIS    </w:t>
      </w:r>
      <w:r>
        <w:t xml:space="preserve">   ECTOPARASITE    </w:t>
      </w:r>
      <w:r>
        <w:t xml:space="preserve">   SQUIRREL    </w:t>
      </w:r>
      <w:r>
        <w:t xml:space="preserve">   BIRD    </w:t>
      </w:r>
      <w:r>
        <w:t xml:space="preserve">   MOUSE    </w:t>
      </w:r>
      <w:r>
        <w:t xml:space="preserve">   BAT    </w:t>
      </w:r>
      <w:r>
        <w:t xml:space="preserve">   RACCOON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SKEDADDLE WORD SEARCH</dc:title>
  <dcterms:created xsi:type="dcterms:W3CDTF">2021-10-11T16:46:38Z</dcterms:created>
  <dcterms:modified xsi:type="dcterms:W3CDTF">2021-10-11T16:46:38Z</dcterms:modified>
</cp:coreProperties>
</file>