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SKYLA SEPTEMBER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BARBIE    </w:t>
      </w:r>
      <w:r>
        <w:t xml:space="preserve">   FLAWLESS    </w:t>
      </w:r>
      <w:r>
        <w:t xml:space="preserve">   UNIQUE    </w:t>
      </w:r>
      <w:r>
        <w:t xml:space="preserve">   GENUINE    </w:t>
      </w:r>
      <w:r>
        <w:t xml:space="preserve">   RELEVANT    </w:t>
      </w:r>
      <w:r>
        <w:t xml:space="preserve">   BEAUTIFUL    </w:t>
      </w:r>
      <w:r>
        <w:t xml:space="preserve">   FABULOUS    </w:t>
      </w:r>
      <w:r>
        <w:t xml:space="preserve">   SWEET    </w:t>
      </w:r>
      <w:r>
        <w:t xml:space="preserve">   TRUE    </w:t>
      </w:r>
      <w:r>
        <w:t xml:space="preserve">   CHIC    </w:t>
      </w:r>
      <w:r>
        <w:t xml:space="preserve">   GODDESS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 SEPTEMBER </dc:title>
  <dcterms:created xsi:type="dcterms:W3CDTF">2021-10-11T16:49:09Z</dcterms:created>
  <dcterms:modified xsi:type="dcterms:W3CDTF">2021-10-11T16:49:09Z</dcterms:modified>
</cp:coreProperties>
</file>