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SME</w:t>
      </w:r>
    </w:p>
    <w:p>
      <w:pPr>
        <w:pStyle w:val="Questions"/>
      </w:pPr>
      <w:r>
        <w:t xml:space="preserve">1. RTRNCUE CTACNUO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SNGASIV UNCTCAO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TSEAS NCANFIE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NRWKIGO TCALPIA LANO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BMIEOL IBGANKN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TAUO AONL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IMRCO AOSNL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TNERIENT GKBINAN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IFEXD DESOTIP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ODBN AYEZ ESINRU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</dc:title>
  <dcterms:created xsi:type="dcterms:W3CDTF">2021-10-11T16:51:50Z</dcterms:created>
  <dcterms:modified xsi:type="dcterms:W3CDTF">2021-10-11T16:51:50Z</dcterms:modified>
</cp:coreProperties>
</file>