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 EVACUATION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smoke is generated from the use of lasers, powered instruments, EES units and ultrasonic devices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Intracellular temperatures  above 100C (212F) generate surgical smoke.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components of surgical smoke are carcinogenic to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Adequate smoke evacuation can be achieved if the OR ventilation system achieves a total of 15 exchanges of filtered air per 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health effects of inhaling surgical smoke  can include N/V, emphysema, bursitis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smoke evacuator neptune should be equipped with this filter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wall suction should be equipped with this filter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ULPA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positive pressure/downward flow of air in the OR exposes distributes smoke into the suite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in-line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Centers for Disease Control  recommends a minimum of approximately 30 exchanges of filtered air per 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neptune filter is designed to be mounted directly onto the wall suction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EVACUATION</dc:title>
  <dcterms:created xsi:type="dcterms:W3CDTF">2021-10-11T16:52:37Z</dcterms:created>
  <dcterms:modified xsi:type="dcterms:W3CDTF">2021-10-11T16:52:37Z</dcterms:modified>
</cp:coreProperties>
</file>