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destroying a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beneath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process of collecting information  of people living in a  particular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being extremely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death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infectious diseass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populated area of a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deaths in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population numbers, distribution, trends, and issues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good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used to kill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results in water that contains waste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regions of earth occupied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used to kill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products without chem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living things and their environment</w:t>
            </w:r>
          </w:p>
        </w:tc>
      </w:tr>
    </w:tbl>
    <w:p>
      <w:pPr>
        <w:pStyle w:val="WordBankMedium"/>
      </w:pPr>
      <w:r>
        <w:t xml:space="preserve">   demography     </w:t>
      </w:r>
      <w:r>
        <w:t xml:space="preserve">   census    </w:t>
      </w:r>
      <w:r>
        <w:t xml:space="preserve">   mortality     </w:t>
      </w:r>
      <w:r>
        <w:t xml:space="preserve">   ecumene     </w:t>
      </w:r>
      <w:r>
        <w:t xml:space="preserve">   mortality     </w:t>
      </w:r>
      <w:r>
        <w:t xml:space="preserve">   malaria    </w:t>
      </w:r>
      <w:r>
        <w:t xml:space="preserve">   malnutrition     </w:t>
      </w:r>
      <w:r>
        <w:t xml:space="preserve">   deforestation     </w:t>
      </w:r>
      <w:r>
        <w:t xml:space="preserve">   biosphere     </w:t>
      </w:r>
      <w:r>
        <w:t xml:space="preserve">   pesticides     </w:t>
      </w:r>
      <w:r>
        <w:t xml:space="preserve">   wastewater    </w:t>
      </w:r>
      <w:r>
        <w:t xml:space="preserve">   herbicides    </w:t>
      </w:r>
      <w:r>
        <w:t xml:space="preserve">   organic    </w:t>
      </w:r>
      <w:r>
        <w:t xml:space="preserve">   groundwater    </w:t>
      </w:r>
      <w:r>
        <w:t xml:space="preserve">   poverty    </w:t>
      </w:r>
      <w:r>
        <w:t xml:space="preserve">   ecology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SOCIALS</dc:title>
  <dcterms:created xsi:type="dcterms:W3CDTF">2021-10-11T16:58:12Z</dcterms:created>
  <dcterms:modified xsi:type="dcterms:W3CDTF">2021-10-11T16:58:12Z</dcterms:modified>
</cp:coreProperties>
</file>