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of metane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dark blue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biggest planet in the Solar Sytem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planet known to have life on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ball of ice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planet with beautiful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out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Heart of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Similar in size to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2021-10-11T17:00:18Z</dcterms:created>
  <dcterms:modified xsi:type="dcterms:W3CDTF">2021-10-11T17:00:18Z</dcterms:modified>
</cp:coreProperties>
</file>