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PARRISH RD COOP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MAILBOXES    </w:t>
      </w:r>
      <w:r>
        <w:t xml:space="preserve">   SOUTH PARRISH    </w:t>
      </w:r>
      <w:r>
        <w:t xml:space="preserve">   OFFICE    </w:t>
      </w:r>
      <w:r>
        <w:t xml:space="preserve">   SPEED BUMPS    </w:t>
      </w:r>
      <w:r>
        <w:t xml:space="preserve">   HARBOURT DRIVE    </w:t>
      </w:r>
      <w:r>
        <w:t xml:space="preserve">   EARL AVE    </w:t>
      </w:r>
      <w:r>
        <w:t xml:space="preserve">   WALTERS LANE    </w:t>
      </w:r>
      <w:r>
        <w:t xml:space="preserve">   CONNOR CT    </w:t>
      </w:r>
      <w:r>
        <w:t xml:space="preserve">   WINCHESTER    </w:t>
      </w:r>
      <w:r>
        <w:t xml:space="preserve">   AVERY CIRCLE    </w:t>
      </w:r>
      <w:r>
        <w:t xml:space="preserve">   PINE TREES    </w:t>
      </w:r>
      <w:r>
        <w:t xml:space="preserve">   NEIGHBORS    </w:t>
      </w:r>
      <w:r>
        <w:t xml:space="preserve">   COMMUNITY    </w:t>
      </w:r>
      <w:r>
        <w:t xml:space="preserve">   MOBILE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PARRISH RD COOP</dc:title>
  <dcterms:created xsi:type="dcterms:W3CDTF">2021-10-11T17:07:19Z</dcterms:created>
  <dcterms:modified xsi:type="dcterms:W3CDTF">2021-10-11T17:07:19Z</dcterms:modified>
</cp:coreProperties>
</file>