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  WOURDSERCH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MARS    </w:t>
      </w:r>
      <w:r>
        <w:t xml:space="preserve">   NEPTUNE    </w:t>
      </w:r>
      <w:r>
        <w:t xml:space="preserve">   MILKYWAY    </w:t>
      </w:r>
      <w:r>
        <w:t xml:space="preserve">   OUTER SPACE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PLUTO    </w:t>
      </w:r>
      <w:r>
        <w:t xml:space="preserve">   GALEXY    </w:t>
      </w:r>
      <w:r>
        <w:t xml:space="preserve">   SPACE    </w:t>
      </w:r>
      <w:r>
        <w:t xml:space="preserve">   BLACKHOLE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  WOURDSERCH</dc:title>
  <dcterms:created xsi:type="dcterms:W3CDTF">2021-10-11T17:09:17Z</dcterms:created>
  <dcterms:modified xsi:type="dcterms:W3CDTF">2021-10-11T17:09:17Z</dcterms:modified>
</cp:coreProperties>
</file>