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WORD-SEARCH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ANCESTORS    </w:t>
      </w:r>
      <w:r>
        <w:t xml:space="preserve">   AZTEC    </w:t>
      </w:r>
      <w:r>
        <w:t xml:space="preserve">   CONGRATULATE    </w:t>
      </w:r>
      <w:r>
        <w:t xml:space="preserve">   CONVULSIVE    </w:t>
      </w:r>
      <w:r>
        <w:t xml:space="preserve">   DETERGENT    </w:t>
      </w:r>
      <w:r>
        <w:t xml:space="preserve">   EXPRESSION    </w:t>
      </w:r>
      <w:r>
        <w:t xml:space="preserve">   FETA    </w:t>
      </w:r>
      <w:r>
        <w:t xml:space="preserve">   HURTLE    </w:t>
      </w:r>
      <w:r>
        <w:t xml:space="preserve">   INCANTATIONS    </w:t>
      </w:r>
      <w:r>
        <w:t xml:space="preserve">   INDECIPHERABLE    </w:t>
      </w:r>
      <w:r>
        <w:t xml:space="preserve">   INEFFECTIVE    </w:t>
      </w:r>
      <w:r>
        <w:t xml:space="preserve">   INTOXICATING    </w:t>
      </w:r>
      <w:r>
        <w:t xml:space="preserve">   LABORATORY    </w:t>
      </w:r>
      <w:r>
        <w:t xml:space="preserve">   PATENT    </w:t>
      </w:r>
      <w:r>
        <w:t xml:space="preserve">   PODIUM    </w:t>
      </w:r>
      <w:r>
        <w:t xml:space="preserve">   PORCUPINE    </w:t>
      </w:r>
      <w:r>
        <w:t xml:space="preserve">   PROVERB    </w:t>
      </w:r>
      <w:r>
        <w:t xml:space="preserve">   RUNES    </w:t>
      </w:r>
      <w:r>
        <w:t xml:space="preserve">   SEMICOLON    </w:t>
      </w:r>
      <w:r>
        <w:t xml:space="preserve">   SHEATHED    </w:t>
      </w:r>
      <w:r>
        <w:t xml:space="preserve">   SINISTER    </w:t>
      </w:r>
      <w:r>
        <w:t xml:space="preserve">   STREAMLET    </w:t>
      </w:r>
      <w:r>
        <w:t xml:space="preserve">   TROUGH    </w:t>
      </w:r>
      <w:r>
        <w:t xml:space="preserve">   VENTURED    </w:t>
      </w:r>
      <w:r>
        <w:t xml:space="preserve">   VIOLIN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WORD-SEARCH</dc:title>
  <dcterms:created xsi:type="dcterms:W3CDTF">2021-12-10T03:42:48Z</dcterms:created>
  <dcterms:modified xsi:type="dcterms:W3CDTF">2021-12-10T03:42:48Z</dcterms:modified>
</cp:coreProperties>
</file>