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WORD SEARCH WEEK 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ESTIMATION    </w:t>
      </w:r>
      <w:r>
        <w:t xml:space="preserve">   TASTY    </w:t>
      </w:r>
      <w:r>
        <w:t xml:space="preserve">   RESPONSE    </w:t>
      </w:r>
      <w:r>
        <w:t xml:space="preserve">   QUIET    </w:t>
      </w:r>
      <w:r>
        <w:t xml:space="preserve">   DELICIOUS    </w:t>
      </w:r>
      <w:r>
        <w:t xml:space="preserve">   SEE    </w:t>
      </w:r>
      <w:r>
        <w:t xml:space="preserve">   NOISY    </w:t>
      </w:r>
      <w:r>
        <w:t xml:space="preserve">   LIKE    </w:t>
      </w:r>
      <w:r>
        <w:t xml:space="preserve">   IDEAL    </w:t>
      </w:r>
      <w:r>
        <w:t xml:space="preserve">   SPECIAL    </w:t>
      </w:r>
      <w:r>
        <w:t xml:space="preserve">   FAMILY    </w:t>
      </w:r>
      <w:r>
        <w:t xml:space="preserve">   FAMILIES    </w:t>
      </w:r>
      <w:r>
        <w:t xml:space="preserve">   SPECIFY    </w:t>
      </w:r>
      <w:r>
        <w:t xml:space="preserve">   SPECIES    </w:t>
      </w:r>
      <w:r>
        <w:t xml:space="preserve">   SPECIALIST    </w:t>
      </w:r>
      <w:r>
        <w:t xml:space="preserve">   FAMILIARITY    </w:t>
      </w:r>
      <w:r>
        <w:t xml:space="preserve">   SPECIFIC    </w:t>
      </w:r>
      <w:r>
        <w:t xml:space="preserve">   SPECIALITY    </w:t>
      </w:r>
      <w:r>
        <w:t xml:space="preserve">   FAMILIARIZE    </w:t>
      </w:r>
      <w:r>
        <w:t xml:space="preserve">   FAMILAR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WORD SEARCH WEEK 9</dc:title>
  <dcterms:created xsi:type="dcterms:W3CDTF">2021-10-11T17:41:05Z</dcterms:created>
  <dcterms:modified xsi:type="dcterms:W3CDTF">2021-10-11T17:41:05Z</dcterms:modified>
</cp:coreProperties>
</file>