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EXERCISE SAFETY</w:t>
      </w:r>
    </w:p>
    <w:p>
      <w:pPr>
        <w:pStyle w:val="Questions"/>
      </w:pPr>
      <w:r>
        <w:t xml:space="preserve">1. VONRPETENI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EHMTEL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FARSE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AMESKAFC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ELOSGGG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MURAHODTUG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APSD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MPURWSA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TEHSTCR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KTIIHSTFRN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DYAHERT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EXERCISE SAFETY</dc:title>
  <dcterms:created xsi:type="dcterms:W3CDTF">2021-10-11T17:50:08Z</dcterms:created>
  <dcterms:modified xsi:type="dcterms:W3CDTF">2021-10-11T17:50:08Z</dcterms:modified>
</cp:coreProperties>
</file>