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SPaG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word which describes when two words start with the same sound?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something is compared to as if it is that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a PETAL paragraph, what does the 'e'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proper word for a 'thing'?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 you need at the start of a sentence?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Punctuation used in lists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word is a 'describing' word?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proper name for a 'doing' word?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another word for 'rapid'?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 a PETAL paragraph what does the 'p'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Where something is compared with 'like' or 'as'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Type of writing technique which tries to influence or convince someone of something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type of sentence has only one clause?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word which describes how non-human things do human actions or have humanfeelings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Punctuation which is used to give extra information in a sentence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type of word which joins two sentences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Used in writing when changing time, point, topic or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example of a conjuction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type of word do you use for describing a verb?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SPaG</dc:title>
  <dcterms:created xsi:type="dcterms:W3CDTF">2021-10-11T17:10:37Z</dcterms:created>
  <dcterms:modified xsi:type="dcterms:W3CDTF">2021-10-11T17:10:37Z</dcterms:modified>
</cp:coreProperties>
</file>