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SSCWP 7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An ancient network of trade routes.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really bad disease.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person of noble rank or birth.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document that gives freedoms and rights to the people.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swollen, inflamed lymph node in the armpit or groin.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rights of Englishmen.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communication of disease from one person to another by close contact.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writ requiring a person under arrest to be brought before a judge or into court, especially to secure the person's release unless lawful grounds are shown for their detention.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medical physician who treated victims of the plague.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king.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beak-like mask which was filled with aromatic items.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SSCWP 7</dc:title>
  <dcterms:created xsi:type="dcterms:W3CDTF">2021-10-11T17:54:30Z</dcterms:created>
  <dcterms:modified xsi:type="dcterms:W3CDTF">2021-10-11T17:54:30Z</dcterms:modified>
</cp:coreProperties>
</file>