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Act With Pace    </w:t>
      </w:r>
      <w:r>
        <w:t xml:space="preserve">   Britvic    </w:t>
      </w:r>
      <w:r>
        <w:t xml:space="preserve">   Drayton House    </w:t>
      </w:r>
      <w:r>
        <w:t xml:space="preserve">   Drench    </w:t>
      </w:r>
      <w:r>
        <w:t xml:space="preserve">   Fruitshoot    </w:t>
      </w:r>
      <w:r>
        <w:t xml:space="preserve">   Lipton    </w:t>
      </w:r>
      <w:r>
        <w:t xml:space="preserve">   Mission    </w:t>
      </w:r>
      <w:r>
        <w:t xml:space="preserve">   Own It    </w:t>
      </w:r>
      <w:r>
        <w:t xml:space="preserve">   Pepsi    </w:t>
      </w:r>
      <w:r>
        <w:t xml:space="preserve">   Purdeys    </w:t>
      </w:r>
      <w:r>
        <w:t xml:space="preserve">   Robinsons    </w:t>
      </w:r>
      <w:r>
        <w:t xml:space="preserve">   RWhites    </w:t>
      </w:r>
      <w:r>
        <w:t xml:space="preserve">   Shared Services    </w:t>
      </w:r>
      <w:r>
        <w:t xml:space="preserve">   Solihull    </w:t>
      </w:r>
      <w:r>
        <w:t xml:space="preserve">   Stronger Together    </w:t>
      </w:r>
      <w:r>
        <w:t xml:space="preserve">   Tango    </w:t>
      </w:r>
      <w:r>
        <w:t xml:space="preserve">   We Care    </w:t>
      </w:r>
      <w:r>
        <w:t xml:space="preserve">   We're Courageous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 wordsearch</dc:title>
  <dcterms:created xsi:type="dcterms:W3CDTF">2021-10-11T17:55:43Z</dcterms:created>
  <dcterms:modified xsi:type="dcterms:W3CDTF">2021-10-11T17:55:43Z</dcterms:modified>
</cp:coreProperties>
</file>