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SSP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would you display staff communications?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should you check your vendor report?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Connections community will you find your TTAR report? 2,7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Lever does waste control fall under? 7,5,6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will you find your P&amp;L?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your waste target measured in?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months does an accrual stay in Lynx before being dropped?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would you contact if you had a GP query in your P&amp;L? 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factor that give you your control gap?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factor that affects your GP line? 3,2,6,5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would you log data queries?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would you log an incident of potential fraud?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creating a Goods Return Note generate in Lynx?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your controller?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business levers have the company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 Control</dc:title>
  <dcterms:created xsi:type="dcterms:W3CDTF">2021-10-11T17:54:24Z</dcterms:created>
  <dcterms:modified xsi:type="dcterms:W3CDTF">2021-10-11T17:54:24Z</dcterms:modified>
</cp:coreProperties>
</file>