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SS Ch. 8 Lesson 2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Rhe Northern Central Plains become known as the __________ Terrirotry in 1783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layer of soil held together by roots of grasses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Sioux indians relied on this natural resource for most of their needs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Jean Baptiste Pointe du ___________ built the first permanent settlement in Chicago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person who settles a place first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to change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to do everything for oneself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set of laws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lands beyond settlement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land divided into squares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to measure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Chief __________ said, "A simple twig breaks, but the bundle of twigs is strong."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_____________ Purchase doubled the size of the United States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 Ch. 8 Lesson 2</dc:title>
  <dcterms:created xsi:type="dcterms:W3CDTF">2021-10-11T17:55:05Z</dcterms:created>
  <dcterms:modified xsi:type="dcterms:W3CDTF">2021-10-11T17:55:05Z</dcterms:modified>
</cp:coreProperties>
</file>