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S.S. Chapter 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a state's government who makes laws and provides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that people must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choosing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where a legislature meets to make laws for a state or a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people who make laws and provide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where laws and plans for a state or nation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choose a leader by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men and women who make laws and plans for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 at which people gather to find out what is happening in their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that people pay to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community leader who helps to make laws and sees that the laws are carried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Chapter 6 Crossword</dc:title>
  <dcterms:created xsi:type="dcterms:W3CDTF">2021-10-11T15:54:48Z</dcterms:created>
  <dcterms:modified xsi:type="dcterms:W3CDTF">2021-10-11T15:54:48Z</dcterms:modified>
</cp:coreProperties>
</file>