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S.S bodies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much larger flux of high-energy galactic cosmic rays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star closing in on itself due to gravity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celestial object consisting of a nucleus of ice and dust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comets are only visible every 5 to 10 __ years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fully shaded inner region of a shadow cast by an opaque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There's a belt named after this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planet of relatively low density consisting predominantly of hydrogen and helium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star that suddenly increases greatly in brightness because of a catastrophic explosion that ejects most of its mass.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comets have __ trails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Rock flying through space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S.S bodies crossword puzzle </dc:title>
  <dcterms:created xsi:type="dcterms:W3CDTF">2021-10-11T15:54:41Z</dcterms:created>
  <dcterms:modified xsi:type="dcterms:W3CDTF">2021-10-11T15:54:41Z</dcterms:modified>
</cp:coreProperties>
</file>