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SS project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forming a single entity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living things inside an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body of water almost surrounded fully by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land suitable for growing crops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liquid made from petroleum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relating to the natural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government controlled by one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form of government that allows the people to decide on representitives and laws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rural place with little or  no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government by a dictator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piece of land almost surrounded by water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 particular place or 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population of subgroup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organization that is made by a number of parties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energy source that will never run 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small group of people controlling a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form of government with monarch at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government that owns everything publicly and workers get payed the same amount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Jews living outside isreal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destruction of mass scale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project</dc:title>
  <dcterms:created xsi:type="dcterms:W3CDTF">2021-10-11T17:54:21Z</dcterms:created>
  <dcterms:modified xsi:type="dcterms:W3CDTF">2021-10-11T17:54:21Z</dcterms:modified>
</cp:coreProperties>
</file>