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STEVEN'S KINESIOLOOGY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muscle in the front of the thigh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muscle at the back of the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in each buttocks which move the thigh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crouch or to sit with knees bent and one's heels close to or touching one's buttocks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activity involving mental or physical effort in order to achieve a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 of the upper chest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exercise in which a person lies facing the floor and raises their body by pressing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Front, side, and rear of the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one handed shot made from near the basket, especially one that rebounds off the back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mechanics of body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metal known to weigh a definite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triangular shaped bone at the bottom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part of your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exercise that is low to high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activity requiring physical effort to improve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 your arms toward the body while pushing backwards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Raising yourself with your arms by pulling a bar above your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back of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run at full speed over a short distance </w:t>
            </w:r>
          </w:p>
        </w:tc>
      </w:tr>
    </w:tbl>
    <w:p>
      <w:pPr>
        <w:pStyle w:val="WordBankMedium"/>
      </w:pPr>
      <w:r>
        <w:t xml:space="preserve">   Triceps     </w:t>
      </w:r>
      <w:r>
        <w:t xml:space="preserve">   Pull-up    </w:t>
      </w:r>
      <w:r>
        <w:t xml:space="preserve">   Lumbar     </w:t>
      </w:r>
      <w:r>
        <w:t xml:space="preserve">   Squat     </w:t>
      </w:r>
      <w:r>
        <w:t xml:space="preserve">   deltoids     </w:t>
      </w:r>
      <w:r>
        <w:t xml:space="preserve">   weights    </w:t>
      </w:r>
      <w:r>
        <w:t xml:space="preserve">   Kinesiology     </w:t>
      </w:r>
      <w:r>
        <w:t xml:space="preserve">   pectoralis major     </w:t>
      </w:r>
      <w:r>
        <w:t xml:space="preserve">   Row    </w:t>
      </w:r>
      <w:r>
        <w:t xml:space="preserve">   Push-up     </w:t>
      </w:r>
      <w:r>
        <w:t xml:space="preserve">   gluteus maximus     </w:t>
      </w:r>
      <w:r>
        <w:t xml:space="preserve">   Aerobics     </w:t>
      </w:r>
      <w:r>
        <w:t xml:space="preserve">   sprint    </w:t>
      </w:r>
      <w:r>
        <w:t xml:space="preserve">   Dorsal     </w:t>
      </w:r>
      <w:r>
        <w:t xml:space="preserve">   sacrum     </w:t>
      </w:r>
      <w:r>
        <w:t xml:space="preserve">   Exercise     </w:t>
      </w:r>
      <w:r>
        <w:t xml:space="preserve">   workout     </w:t>
      </w:r>
      <w:r>
        <w:t xml:space="preserve">   Quadriceps     </w:t>
      </w:r>
      <w:r>
        <w:t xml:space="preserve">   Layup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STEVEN'S KINESIOLOOGY CROSSWORD</dc:title>
  <dcterms:created xsi:type="dcterms:W3CDTF">2021-10-11T18:04:34Z</dcterms:created>
  <dcterms:modified xsi:type="dcterms:W3CDTF">2021-10-11T18:04:34Z</dcterms:modified>
</cp:coreProperties>
</file>