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MOVIE PICK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ASSAULT ON VA33    </w:t>
      </w:r>
      <w:r>
        <w:t xml:space="preserve">   BAD HAIR    </w:t>
      </w:r>
      <w:r>
        <w:t xml:space="preserve">   CEREBRUM    </w:t>
      </w:r>
      <w:r>
        <w:t xml:space="preserve">   DEAD OF NIGHT    </w:t>
      </w:r>
      <w:r>
        <w:t xml:space="preserve">   DEATH IN TEXAS    </w:t>
      </w:r>
      <w:r>
        <w:t xml:space="preserve">   HIGH GROUND    </w:t>
      </w:r>
      <w:r>
        <w:t xml:space="preserve">   LOVE SARAH    </w:t>
      </w:r>
      <w:r>
        <w:t xml:space="preserve">   MISS JUNETEENTH    </w:t>
      </w:r>
      <w:r>
        <w:t xml:space="preserve">   OCCUPATION RAINFALL    </w:t>
      </w:r>
      <w:r>
        <w:t xml:space="preserve">   PALM SPRINGS    </w:t>
      </w:r>
      <w:r>
        <w:t xml:space="preserve">   SHADOW IN THE CLOUD    </w:t>
      </w:r>
      <w:r>
        <w:t xml:space="preserve">   STANDOFF SPARROW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MOVIE PICK</dc:title>
  <dcterms:created xsi:type="dcterms:W3CDTF">2021-10-11T18:17:52Z</dcterms:created>
  <dcterms:modified xsi:type="dcterms:W3CDTF">2021-10-11T18:17:52Z</dcterms:modified>
</cp:coreProperties>
</file>