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SWCC Quiz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do you have to be designated as if you are under 18 and trying to get information on your account or someone on the account?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How many days within the childs birth must you select a plan so it will start on the first month of the date of birth?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kind of Fidelis plan do you have if you can use the plan card for Family Planning?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Can you apply for MSP if your medicaid coverage is through the marketplace?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plan do you get if get if you are lawfully in the United States but do not have proper immigration status?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How long do you have to apply for medicare?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1. How many days before a child in chp turns 19 will they recieve a notice?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website can you find the formulary list for medicaid 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If a consumer has an urgent medical need and multiple active cins what can you change in the incident the speed up the process?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Is it ok for a consumer to have the phone on speaker when someone else is present as long they are not proving information to help you authenticate the consumer?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Are medicare recipients eligible for an Essential Plan?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SWCC Quiz</dc:title>
  <dcterms:created xsi:type="dcterms:W3CDTF">2021-10-11T18:21:55Z</dcterms:created>
  <dcterms:modified xsi:type="dcterms:W3CDTF">2021-10-11T18:21:55Z</dcterms:modified>
</cp:coreProperties>
</file>