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Sacked Chapter 2 Crossword (J.H)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compassion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certainty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seems to be(adverb)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encourage</w:t>
            </w:r>
          </w:p>
        </w:tc>
      </w:tr>
    </w:tbl>
    <w:p>
      <w:pPr>
        <w:pStyle w:val="WordBankMedium"/>
      </w:pPr>
      <w:r>
        <w:t xml:space="preserve">   abate    </w:t>
      </w:r>
      <w:r>
        <w:t xml:space="preserve">   abhor    </w:t>
      </w:r>
      <w:r>
        <w:t xml:space="preserve">   acumen    </w:t>
      </w:r>
      <w:r>
        <w:t xml:space="preserve">   anguish    </w:t>
      </w:r>
      <w:r>
        <w:t xml:space="preserve">   apparently    </w:t>
      </w:r>
      <w:r>
        <w:t xml:space="preserve">   catastrophic    </w:t>
      </w:r>
      <w:r>
        <w:t xml:space="preserve">   decisively    </w:t>
      </w:r>
      <w:r>
        <w:t xml:space="preserve">   empathize    </w:t>
      </w:r>
      <w:r>
        <w:t xml:space="preserve">   enmity    </w:t>
      </w:r>
      <w:r>
        <w:t xml:space="preserve">   extreme    </w:t>
      </w:r>
      <w:r>
        <w:t xml:space="preserve">   fathom    </w:t>
      </w:r>
      <w:r>
        <w:t xml:space="preserve">   foster    </w:t>
      </w:r>
      <w:r>
        <w:t xml:space="preserve">   hypocrisy    </w:t>
      </w:r>
      <w:r>
        <w:t xml:space="preserve">   imperative    </w:t>
      </w:r>
      <w:r>
        <w:t xml:space="preserve">   nave    </w:t>
      </w:r>
      <w:r>
        <w:t xml:space="preserve">   pacific    </w:t>
      </w:r>
      <w:r>
        <w:t xml:space="preserve">   procrastinating    </w:t>
      </w:r>
      <w:r>
        <w:t xml:space="preserve">   ruminating    </w:t>
      </w:r>
      <w:r>
        <w:t xml:space="preserve">   tedious    </w:t>
      </w:r>
      <w:r>
        <w:t xml:space="preserve">   vehemently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Sacked Chapter 2 Crossword (J.H)</dc:title>
  <dcterms:created xsi:type="dcterms:W3CDTF">2021-10-11T15:54:42Z</dcterms:created>
  <dcterms:modified xsi:type="dcterms:W3CDTF">2021-10-11T15:54:42Z</dcterms:modified>
</cp:coreProperties>
</file>