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 Customer Information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 calling is a deceptive means of obtaining personal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bank properly disposes of this as well as customer sensitive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bank uses ___________ of electronic customer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bank sets these for physical locations that contain customer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Pre-text callings is a ______ means of obtaining personal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check account ______________ before giving out information on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bank has these to prevent employees from giving information to unauthorized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role is to approve and oversee the bank's written security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________ our customers before giving out any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______ ensures the security and confidentiality of our customer's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Customer Information</dc:title>
  <dcterms:created xsi:type="dcterms:W3CDTF">2021-10-11T15:56:41Z</dcterms:created>
  <dcterms:modified xsi:type="dcterms:W3CDTF">2021-10-11T15:56:41Z</dcterms:modified>
</cp:coreProperties>
</file>