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Hurt    </w:t>
      </w:r>
      <w:r>
        <w:t xml:space="preserve">   Recovery    </w:t>
      </w:r>
      <w:r>
        <w:t xml:space="preserve">   Blood    </w:t>
      </w:r>
      <w:r>
        <w:t xml:space="preserve">   Accident    </w:t>
      </w:r>
      <w:r>
        <w:t xml:space="preserve">   Observe    </w:t>
      </w:r>
      <w:r>
        <w:t xml:space="preserve">   CPR    </w:t>
      </w:r>
      <w:r>
        <w:t xml:space="preserve">   Situation    </w:t>
      </w:r>
      <w:r>
        <w:t xml:space="preserve">   Medical    </w:t>
      </w:r>
      <w:r>
        <w:t xml:space="preserve">   Emergency    </w:t>
      </w:r>
      <w:r>
        <w:t xml:space="preserve">   Trama    </w:t>
      </w:r>
      <w:r>
        <w:t xml:space="preserve">   Illness    </w:t>
      </w:r>
      <w:r>
        <w:t xml:space="preserve">   Rescue    </w:t>
      </w:r>
      <w:r>
        <w:t xml:space="preserve">   First Aid    </w:t>
      </w:r>
      <w:r>
        <w:t xml:space="preserve">   Fast Acting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2021-10-11T15:57:26Z</dcterms:created>
  <dcterms:modified xsi:type="dcterms:W3CDTF">2021-10-11T15:57:26Z</dcterms:modified>
</cp:coreProperties>
</file>