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you approach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Secure yourself in the van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they bought product, ______ the weight on the internal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into a ________ position before you lift the rig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get the ______ from the owner before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your pet’s _____, whom did you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driving, never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start to lose your hold, ________ is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 wear when you handle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a nervous cat, move to a ______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2021-10-11T15:56:59Z</dcterms:created>
  <dcterms:modified xsi:type="dcterms:W3CDTF">2021-10-11T15:56:59Z</dcterms:modified>
</cp:coreProperties>
</file>