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foreman trucks 2 of these are required at 10 pounds a piece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ladders arent in use they must 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x R=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important when a team is working together for a common goal?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incredible human being at YVEA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an item is flammable it must be stored where?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you have an amperage of 23 and a voltage of 245 what is the resistance rounded to the nearest  tenth.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driving accounts for most accidents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you able to put non conductive stickers on hard hats?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overhaed work what must you go above to be required to wear gloves and sleeves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main hazard when cords are in walkways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team visits cooperatives once every three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2021-10-11T15:57:02Z</dcterms:created>
  <dcterms:modified xsi:type="dcterms:W3CDTF">2021-10-11T15:57:02Z</dcterms:modified>
</cp:coreProperties>
</file>