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Manufacturer specific and available for all hazardous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outlets within 6 feet of a water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Required to be updated, dated and submitted to the Safety Office each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evacuation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Accidents, incidents, near misses, and hazards are immediately report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Gloves, goggles, gowns, respirators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Clearly singed and accessible with location near stairwell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Difficulties in completion of work requests will be reported to which branch?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in cabinets/accessible with current inspection sticker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that cannot be eliminated will be mitigated through the use of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everyone's responsibility?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contains worksite specific empergency procedures?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staff policy encompasses CRDAMC and  outlying facilities including parking lots?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be block, taped or held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of supplies from sprinkler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 maintenance contractor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2021-10-11T15:57:06Z</dcterms:created>
  <dcterms:modified xsi:type="dcterms:W3CDTF">2021-10-11T15:57:06Z</dcterms:modified>
</cp:coreProperties>
</file>