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what activity are you most likely to slip/trip/ or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keep your ___ on your path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6 steps to an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stay ___ feet away from a forktruck while loading a pallet onto a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#1 at Pace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 contact event is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accident occurs you should ________  the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your  ______ _____ is important to keep each other safe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can only be ___ person in a piece of equipment at a time aside the 3 exceptions.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Currently Pace has had an abundance in what type of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the _____ of your safety shoes to prevent slip and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check your ____ before 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replace your _____ when they are worn.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utilize our ___ program to prevent strains and sprains.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mistakes made on documentation can be scribbled out: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necessary to lock out equipment during a changeover :True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2021-10-11T15:57:15Z</dcterms:created>
  <dcterms:modified xsi:type="dcterms:W3CDTF">2021-10-11T15:57:15Z</dcterms:modified>
</cp:coreProperties>
</file>