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Expression of intent to cause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Always look for ___________risk in a Patients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the _______________of all employees to prevent fires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Walk _____________on icy or wet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 ___________of an animal a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 sure all __________doors are not blocked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Develop coping strategies for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Stress management ______________help lower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Park your car in a well _________________________area.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Fire requires ____________elements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During your visit use ______________safety precautions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Healthcare workers are a __________risk for back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Always wear your _______________________when in a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Avoid _________________________activities while driving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Avoid ______________behaviours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acronym for how to use a fire extinguisher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Carry an _________________car kit in your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Wear sturdy _________shoes with good slip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FEMA recommends to seek _____________immediately in a Tornado Warning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</dc:title>
  <dcterms:created xsi:type="dcterms:W3CDTF">2021-10-11T15:55:53Z</dcterms:created>
  <dcterms:modified xsi:type="dcterms:W3CDTF">2021-10-11T15:55:53Z</dcterms:modified>
</cp:coreProperties>
</file>