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a fire, do not take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or behaviour that has the potential to cause harm, injury, ill-health or damage to property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enclosed area that has the potential to cause serious harm from hazardous substances or conditions within the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representative of all staff with the objective of promoting co-operation in investigating, developing and carrying out measures to ensure the health, safety and welfare of the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Respirators, protective gloves, protective clothing, protective footwear, eye protection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HQ Safety Chair is Hilary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relationship between workers and their occupation, equipment and environment and particularly, the application of anatomical, physiological and psychological knowledge to the problems arising there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details information on potentially hazardous substances, along with guidance on how to handle them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an earthquake, take cover under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evacuating for a fire, find your zone and ______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fires with flammable solids such as wood, plastic and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undesired, unplanned incident resulting in injury, ill- health, death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skilled application of accepted principles of treatment on the occurrence of an accident or in the case of sudden illness, using facilities or materials available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2021-10-11T15:57:02Z</dcterms:created>
  <dcterms:modified xsi:type="dcterms:W3CDTF">2021-10-11T15:57:02Z</dcterms:modified>
</cp:coreProperties>
</file>