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are not safe shoes for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Throughout the day, _______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on the road, ____ safely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Wash your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Keep an eye out for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on a boat, always wear a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summer, make sure you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Drive to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______ of your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 yourself and others ____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your ________ tool to record observations, near misses, injuries and incidents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Ensure you log ______ observations in ISEEIT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 your sugar intake to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sure you get enough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an earthquake - drop, ______,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Stay ____ in winter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Crossword</dc:title>
  <dcterms:created xsi:type="dcterms:W3CDTF">2021-10-11T15:55:49Z</dcterms:created>
  <dcterms:modified xsi:type="dcterms:W3CDTF">2021-10-11T15:55:49Z</dcterms:modified>
</cp:coreProperties>
</file>