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Crossword for the IT Elite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report an incident, click ____ ________ from the Intranet homepage.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unsafe acts or unsafe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responsibility is it to recognize unsafe conditions or hazards?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Warning that something or someone is not performing the job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Throwing objects at someone and scaring someone are examples of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has a responsibility to ensure that ___ _______ are not blocked.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of detailed information for the safe handling, use, storage and disposal of a hazardous chemical.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Accidents occur because of a breakdown in at least 2 areas; one being the _______ and the other coming from either the tools, materials, or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swear on my dog/kid/mom’s life that I reviewed the safety topic info!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asking yourself, “How can I make my work ______?”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for the IT Elite</dc:title>
  <dcterms:created xsi:type="dcterms:W3CDTF">2021-10-11T15:57:29Z</dcterms:created>
  <dcterms:modified xsi:type="dcterms:W3CDTF">2021-10-11T15:57:29Z</dcterms:modified>
</cp:coreProperties>
</file>