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Safety In the Workplace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You should _____________during Phase One of Pre-Violence.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following are precipitants or ________for threatening behavior: Real Loss, Anniversary Dates, and Medical Conditions.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You should _____________during Phase Two of Pre-Violence.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Flight, Fright, or Freeze are know as ____________ modes.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organ in the body, if damaged, increases the risk someone acting in a threatening manner?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We should create these types of plans in response to risks of threatening behavior for our participants and ourselves.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This service practice has six dimensions.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True or False: Major mental illness and poor reality testing do not increase the risk of threatening behavior.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Exposure to trauma can cause parts of the brain to not be fully 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Medical Factors and _______________indicate the risk of threatening behavior.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This service practice has 10 components.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inner part of the brain is also called the _________________ brain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Pre-Frontal Cortex of the brain controls our _________________ functioning.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SPIRITT Family Services emergency code alert is......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In the Workplace Crossword Puzzle</dc:title>
  <dcterms:created xsi:type="dcterms:W3CDTF">2021-10-11T15:56:35Z</dcterms:created>
  <dcterms:modified xsi:type="dcterms:W3CDTF">2021-10-11T15:56:35Z</dcterms:modified>
</cp:coreProperties>
</file>