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Safety Meeting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the two digit criticality code for Mud Pumps?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is the age of the oldest living human ever?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country is associated with business unit 10079?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Which is the largest lake of the world?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is the last name of the Maddog rig manager?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How many total bay/roll up doors do we have at our facility including the BMF?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How many business units does Broussard check through Virtual Inventory?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What transaction you use when you bin to bin material?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Where would you go to find pricing on a PID?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What is the biggest island in the world?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is the noun of P/N 3F4550?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Effective January 1st, 2022, what percent will Valaris match under our 401K?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is “DEF” description when making an adjustment?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is the mascot of the college that Dan Marino went to?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In the event of an emergency, where is the muster point for the front office?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the first name of our DF&amp;A currently?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Where would you go to get a detailed inventory report?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Who is the requester for Corporate Spares Refurbishment?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How many countries are there in England?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What is the S/N of Cap ID 12594?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Who lost the first game of the NFL Pre Season (Hall Of Fame)?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What country has the most camels?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Meeting</dc:title>
  <dcterms:created xsi:type="dcterms:W3CDTF">2021-10-11T15:58:11Z</dcterms:created>
  <dcterms:modified xsi:type="dcterms:W3CDTF">2021-10-11T15:58:11Z</dcterms:modified>
</cp:coreProperties>
</file>