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Sense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hazardous    </w:t>
      </w:r>
      <w:r>
        <w:t xml:space="preserve">   forklift    </w:t>
      </w:r>
      <w:r>
        <w:t xml:space="preserve">   earthmoving    </w:t>
      </w:r>
      <w:r>
        <w:t xml:space="preserve">   advisor    </w:t>
      </w:r>
      <w:r>
        <w:t xml:space="preserve">   bandage    </w:t>
      </w:r>
      <w:r>
        <w:t xml:space="preserve">   boots    </w:t>
      </w:r>
      <w:r>
        <w:t xml:space="preserve">   citation    </w:t>
      </w:r>
      <w:r>
        <w:t xml:space="preserve">   compliance    </w:t>
      </w:r>
      <w:r>
        <w:t xml:space="preserve">   customer    </w:t>
      </w:r>
      <w:r>
        <w:t xml:space="preserve">   education    </w:t>
      </w:r>
      <w:r>
        <w:t xml:space="preserve">   excavation    </w:t>
      </w:r>
      <w:r>
        <w:t xml:space="preserve">   federal    </w:t>
      </w:r>
      <w:r>
        <w:t xml:space="preserve">   gcs    </w:t>
      </w:r>
      <w:r>
        <w:t xml:space="preserve">   gloves    </w:t>
      </w:r>
      <w:r>
        <w:t xml:space="preserve">   iipp    </w:t>
      </w:r>
      <w:r>
        <w:t xml:space="preserve">   kits    </w:t>
      </w:r>
      <w:r>
        <w:t xml:space="preserve">   lms    </w:t>
      </w:r>
      <w:r>
        <w:t xml:space="preserve">   lockout    </w:t>
      </w:r>
      <w:r>
        <w:t xml:space="preserve">   manual    </w:t>
      </w:r>
      <w:r>
        <w:t xml:space="preserve">   meetings    </w:t>
      </w:r>
      <w:r>
        <w:t xml:space="preserve">   mops    </w:t>
      </w:r>
      <w:r>
        <w:t xml:space="preserve">   osha    </w:t>
      </w:r>
      <w:r>
        <w:t xml:space="preserve">   posters    </w:t>
      </w:r>
      <w:r>
        <w:t xml:space="preserve">   renewable    </w:t>
      </w:r>
      <w:r>
        <w:t xml:space="preserve">   safety    </w:t>
      </w:r>
      <w:r>
        <w:t xml:space="preserve">   scaffold    </w:t>
      </w:r>
      <w:r>
        <w:t xml:space="preserve">   service    </w:t>
      </w:r>
      <w:r>
        <w:t xml:space="preserve">   state    </w:t>
      </w:r>
      <w:r>
        <w:t xml:space="preserve">   TPA    </w:t>
      </w:r>
      <w:r>
        <w:t xml:space="preserve">   training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Sense</dc:title>
  <dcterms:created xsi:type="dcterms:W3CDTF">2021-10-11T15:56:31Z</dcterms:created>
  <dcterms:modified xsi:type="dcterms:W3CDTF">2021-10-11T15:56:31Z</dcterms:modified>
</cp:coreProperties>
</file>