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Thursday's Safety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Wednesday's Safety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Tuesday's Safety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daily inspection on each tug, beltloader and pushback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by lead to track commodities count and 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Required for pre-arrival and pre-departure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tell us what to do and where to go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Monthly Station Meeting with agents, leaders and vendors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current and new Safety Focuses in 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Friday's Safety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Safety Week is during this month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Monday's Safety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Notify immediately for any accident or damage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SAN Pushbacks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</dc:title>
  <dcterms:created xsi:type="dcterms:W3CDTF">2021-10-11T15:57:14Z</dcterms:created>
  <dcterms:modified xsi:type="dcterms:W3CDTF">2021-10-11T15:57:14Z</dcterms:modified>
</cp:coreProperties>
</file>