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Safety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Medium"/>
      </w:pPr>
      <w:r>
        <w:t xml:space="preserve">   SUNSCREEN    </w:t>
      </w:r>
      <w:r>
        <w:t xml:space="preserve">   HYDRATION    </w:t>
      </w:r>
      <w:r>
        <w:t xml:space="preserve">   SAFETY TAILGATE    </w:t>
      </w:r>
      <w:r>
        <w:t xml:space="preserve">   SAFETY GLASSES    </w:t>
      </w:r>
      <w:r>
        <w:t xml:space="preserve">   PRE CONTACT    </w:t>
      </w:r>
      <w:r>
        <w:t xml:space="preserve">   PPE    </w:t>
      </w:r>
      <w:r>
        <w:t xml:space="preserve">   LUNCH    </w:t>
      </w:r>
      <w:r>
        <w:t xml:space="preserve">   HARD HAT    </w:t>
      </w:r>
      <w:r>
        <w:t xml:space="preserve">   GLOVES    </w:t>
      </w:r>
      <w:r>
        <w:t xml:space="preserve">   EAR PROTECTION    </w:t>
      </w:r>
      <w:r>
        <w:t xml:space="preserve">   COMMUNICATION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Word Search</dc:title>
  <dcterms:created xsi:type="dcterms:W3CDTF">2021-10-11T15:58:55Z</dcterms:created>
  <dcterms:modified xsi:type="dcterms:W3CDTF">2021-10-11T15:58:55Z</dcterms:modified>
</cp:coreProperties>
</file>