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statistic    </w:t>
      </w:r>
      <w:r>
        <w:t xml:space="preserve">   coworkers    </w:t>
      </w:r>
      <w:r>
        <w:t xml:space="preserve">   family    </w:t>
      </w:r>
      <w:r>
        <w:t xml:space="preserve">   equipment    </w:t>
      </w:r>
      <w:r>
        <w:t xml:space="preserve">   complete    </w:t>
      </w:r>
      <w:r>
        <w:t xml:space="preserve">   efficient    </w:t>
      </w:r>
      <w:r>
        <w:t xml:space="preserve">   distractions    </w:t>
      </w:r>
      <w:r>
        <w:t xml:space="preserve">   observe    </w:t>
      </w:r>
      <w:r>
        <w:t xml:space="preserve">   your part    </w:t>
      </w:r>
      <w:r>
        <w:t xml:space="preserve">   improving    </w:t>
      </w:r>
      <w:r>
        <w:t xml:space="preserve">   inspect    </w:t>
      </w:r>
      <w:r>
        <w:t xml:space="preserve">   job    </w:t>
      </w:r>
      <w:r>
        <w:t xml:space="preserve">   attention    </w:t>
      </w:r>
      <w:r>
        <w:t xml:space="preserve">   recognize    </w:t>
      </w:r>
      <w:r>
        <w:t xml:space="preserve">   safety    </w:t>
      </w:r>
      <w:r>
        <w:t xml:space="preserve">   prevent    </w:t>
      </w:r>
      <w:r>
        <w:t xml:space="preserve">   behaviors    </w:t>
      </w:r>
      <w:r>
        <w:t xml:space="preserve">   accidents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2021-10-11T15:56:08Z</dcterms:created>
  <dcterms:modified xsi:type="dcterms:W3CDTF">2021-10-11T15:56:08Z</dcterms:modified>
</cp:coreProperties>
</file>