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family should have one of these in place in case of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of safety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items must always be kept away from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we allowed to use extension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item must be kept at least three feet away from curtains and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Pots should be turned...so they don't get bumped on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charge of safety committee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should never be left unattended.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must appear in every site and all 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fire drills are conducted.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can emergencies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Thsi device will let out a loud noise when smoke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extinguishers must be inspected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2021-10-11T15:56:26Z</dcterms:created>
  <dcterms:modified xsi:type="dcterms:W3CDTF">2021-10-11T15:56:26Z</dcterms:modified>
</cp:coreProperties>
</file>