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virus that causes the disease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information of chemicals found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MRSA is an example of this type of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lifting or moving things be sure to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employers need to inform workers of things in the work place that can be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one way to prevent the spread of germs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all body fluids as if the were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sure we are safe in the workplace ensure proper use of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PPE used in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a body fluid that can contain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2021-10-11T15:56:44Z</dcterms:created>
  <dcterms:modified xsi:type="dcterms:W3CDTF">2021-10-11T15:56:44Z</dcterms:modified>
</cp:coreProperties>
</file>