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should be applied before cleaning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kits are in Supervisors office's in case of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_________lights on forlifts for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this from forklifts when not in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 a ladder that is_________?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lifting, legs should be_________ width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Dispose of you safety_________in a sharps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lift and______?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the floors so you don't fall on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Use_______masks to protect you from dust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should wear when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should always use safe____________ when lifting any item.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_____________, are the Key to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_________,__________, and ________,are a leading cause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is a group of Employees that meet monthly and discuss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should you report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Drink_______ or elecctolyle replacement drinks when hot or thirsty.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that contains information about chemicals in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_______ a heavy object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2021-10-11T15:56:47Z</dcterms:created>
  <dcterms:modified xsi:type="dcterms:W3CDTF">2021-10-11T15:56:47Z</dcterms:modified>
</cp:coreProperties>
</file>