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Luke's South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text on this is the fastest way to get a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 that tends to accumulate in the 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sure to fill out the log book after making this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Instructions contain "do not shake after reconstitution"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Machine in the pharmacy that breaks most often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name that arguably takes the longest to reconstitute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Catch all website for Saint Luke's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drug is only good for 6 months after repackaging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name of Saint Luke's CEO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Street Saint Luke's South is located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Luke's South Word Puzzle</dc:title>
  <dcterms:created xsi:type="dcterms:W3CDTF">2021-10-11T15:59:31Z</dcterms:created>
  <dcterms:modified xsi:type="dcterms:W3CDTF">2021-10-11T15:59:31Z</dcterms:modified>
</cp:coreProperties>
</file>