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Saint Matthew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one of the twelve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said he didn't come for the righteous, but for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Matthew get his Gospel information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was killed because he followed Jesus. Matthew was this.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gospel writer is also called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leaving Jerusalem, Matthew went here to preach the Gospel.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city he was born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Matthew wrote his gospel in this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was his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collector was Matthew?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Matthew</dc:title>
  <dcterms:created xsi:type="dcterms:W3CDTF">2021-10-11T15:59:26Z</dcterms:created>
  <dcterms:modified xsi:type="dcterms:W3CDTF">2021-10-11T15:59:26Z</dcterms:modified>
</cp:coreProperties>
</file>